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书名：桥牌叫牌指南</w:t>
      </w:r>
    </w:p>
    <w:p>
      <w:r>
        <w:t>作者：（美）摩勒孙径义，汤纪森译</w:t>
      </w:r>
    </w:p>
    <w:p>
      <w:r>
        <w:t>出版社：天津：南开大学出版社</w:t>
      </w:r>
    </w:p>
    <w:p>
      <w:r>
        <w:t>出版日期：1989.12</w:t>
      </w:r>
    </w:p>
    <w:p>
      <w:r>
        <w:t>总页数：262</w:t>
      </w:r>
    </w:p>
    <w:p>
      <w:r>
        <w:t>更多请访问教客网: www.jiaokey.com</w:t>
      </w:r>
    </w:p>
    <w:p>
      <w:r>
        <w:t>桥牌叫牌指南 评论地址：https://www.jiaokey.com/book/detail/11263763.html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