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书名：常用汉字部首例释</w:t>
      </w:r>
    </w:p>
    <w:p>
      <w:r>
        <w:t>作者：叶学秀，黄正红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常用汉字部首例释 评论地址：https://www.jiaokey.com/book/detail/11263747.html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