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美国广播英语  每日科技报道  1</w:t>
      </w:r>
    </w:p>
    <w:p>
      <w:r>
        <w:rPr>
          <w:rFonts w:ascii="宋体" w:hAnsi="宋体" w:eastAsia="宋体"/>
          <w:sz w:val="24"/>
        </w:rPr>
        <w:t>大连铁道学院，钱建立等编注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美国广播英语  每日科技报道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大连铁道学院，钱建立等编注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本书出售、求购地址：https://www.jiaokey.com/book/detail/11263719.html</w:t>
      </w:r>
    </w:p>
    <w:p>
      <w:r>
        <w:t>更多相关图书推荐：https://www.jiaokey.com</w:t>
      </w:r>
    </w:p>
    <w:p>
      <w:r>
        <w:t>大连铁道学院，钱建立等编注 其他作品：https://www.jiaokey.com/tag/大连铁道学院，钱建立等编注.html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关键词搜索：https://www.jiaokey.com/tag/美国广播英语  每日科技报道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