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书名：中学班级管理心理与艺术</w:t>
      </w:r>
    </w:p>
    <w:p>
      <w:r>
        <w:t>作者：周凝祚，钱惠琪主编</w:t>
      </w:r>
    </w:p>
    <w:p>
      <w:r>
        <w:t>出版社：徐州：中国矿业大学出版社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中学班级管理心理与艺术 评论地址：https://www.jiaokey.com/book/detail/11263712.html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