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书名：引人入胜的足球入门图解</w:t>
      </w:r>
    </w:p>
    <w:p>
      <w:r>
        <w:t>作者：杨更生译</w:t>
      </w:r>
    </w:p>
    <w:p>
      <w:r>
        <w:t>出版社：上海：上海教育出版社</w:t>
      </w:r>
    </w:p>
    <w:p>
      <w:r>
        <w:t>出版日期：1983.08</w:t>
      </w:r>
    </w:p>
    <w:p>
      <w:r>
        <w:t>总页数：62</w:t>
      </w:r>
    </w:p>
    <w:p>
      <w:r>
        <w:t>更多请访问教客网: www.jiaokey.com</w:t>
      </w:r>
    </w:p>
    <w:p>
      <w:r>
        <w:t>引人入胜的足球入门图解 评论地址：https://www.jiaokey.com/book/detail/11263690.html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