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书名：曲棍球竟赛规则  1984</w:t>
      </w:r>
    </w:p>
    <w:p>
      <w:r>
        <w:t>作者：</w:t>
      </w:r>
    </w:p>
    <w:p>
      <w:r>
        <w:t>出版社：北京:人民体育出版社,1984.03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曲棍球竟赛规则  1984 评论地址：https://www.jiaokey.com/book/detail/11263689.html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