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书名：足球教学与训练</w:t>
      </w:r>
    </w:p>
    <w:p>
      <w:r>
        <w:t>作者：（苏）JI·H·卡札克夫主编；陆仲元，孙长祥，徐学廉译</w:t>
      </w:r>
    </w:p>
    <w:p>
      <w:r>
        <w:t>出版社：济南：济南出版社</w:t>
      </w:r>
    </w:p>
    <w:p>
      <w:r>
        <w:t>出版日期：1990.05</w:t>
      </w:r>
    </w:p>
    <w:p>
      <w:r>
        <w:t>总页数：292</w:t>
      </w:r>
    </w:p>
    <w:p>
      <w:r>
        <w:t>更多请访问教客网: www.jiaokey.com</w:t>
      </w:r>
    </w:p>
    <w:p>
      <w:r>
        <w:t>足球教学与训练 评论地址：https://www.jiaokey.com/book/detail/11263687.html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