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书名：少林十三抓</w:t>
      </w:r>
    </w:p>
    <w:p>
      <w:r>
        <w:t>作者：刘胜魁，刘方同，王培锟编著</w:t>
      </w:r>
    </w:p>
    <w:p>
      <w:r>
        <w:t>出版社：北京:中国展望出版社,1984.06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少林十三抓 评论地址：https://www.jiaokey.com/book/detail/11263684.html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