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高等师范专科学校体育专业武术教学大纲  二、三年制</w:t>
      </w:r>
    </w:p>
    <w:p>
      <w:r>
        <w:rPr>
          <w:rFonts w:ascii="宋体" w:hAnsi="宋体" w:eastAsia="宋体"/>
          <w:sz w:val="24"/>
        </w:rPr>
        <w:t>江西省教育厅等起草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高等师范专科学校体育专业武术教学大纲  二、三年制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江西省教育厅等起草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本书出售、求购地址：https://www.jiaokey.com/book/detail/11263666.html</w:t>
      </w:r>
    </w:p>
    <w:p>
      <w:r>
        <w:t>更多相关图书推荐：https://www.jiaokey.com</w:t>
      </w:r>
    </w:p>
    <w:p>
      <w:r>
        <w:t>江西省教育厅等起草 其他作品：https://www.jiaokey.com/tag/江西省教育厅等起草.html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关键词搜索：https://www.jiaokey.com/tag/高等师范专科学校体育专业武术教学大纲  二、三年制.html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