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句法结构分析 英语句法学导论 AN INTRODUCTION TO ENGLISH SYNTAX</w:t>
      </w:r>
    </w:p>
    <w:p>
      <w:r>
        <w:rPr>
          <w:rFonts w:ascii="宋体" w:hAnsi="宋体" w:eastAsia="宋体"/>
          <w:sz w:val="24"/>
        </w:rPr>
        <w:t>（美）罗伯兹（Robert，N.B.）著；郑松发，林燕华译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句法结构分析 英语句法学导论 AN INTRODUCTION TO ENGLISH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（美）罗伯兹（Robert，N.B.）著；郑松发，林燕华译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英语-句法结构(学科: 分析) 句法结构-英语(学科: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本书出售、求购地址：https://www.jiaokey.com/book/detail/11263525.html</w:t>
      </w:r>
    </w:p>
    <w:p>
      <w:r>
        <w:t>更多相关图书推荐：https://www.jiaokey.com</w:t>
      </w:r>
    </w:p>
    <w:p>
      <w:r>
        <w:t>（美）罗伯兹（Robert，N.B.）著；郑松发，林燕华译 其他作品：https://www.jiaokey.com/tag/（美）罗伯兹（Robert，N.B.）著；郑松发，林燕华译.html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关键词搜索：https://www.jiaokey.com/tag/英语-句法结构(学科: 分析) 句法结构-英语(学科: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