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书名：台湾区第三届洋菇学术讨论会报告  试验研究及生产改进计划报告第3辑  58/59至59/60年期</w:t>
      </w:r>
    </w:p>
    <w:p>
      <w:r>
        <w:t>作者：台湾区洋菇试验研究审义小组补助</w:t>
      </w:r>
    </w:p>
    <w:p>
      <w:r>
        <w:t>出版社：</w:t>
      </w:r>
    </w:p>
    <w:p>
      <w:r>
        <w:t>出版日期：1971.02</w:t>
      </w:r>
    </w:p>
    <w:p>
      <w:r>
        <w:t>总页数：376</w:t>
      </w:r>
    </w:p>
    <w:p>
      <w:r>
        <w:t>更多请访问教客网: www.jiaokey.com</w:t>
      </w:r>
    </w:p>
    <w:p>
      <w:r>
        <w:t>台湾区第三届洋菇学术讨论会报告  试验研究及生产改进计划报告第3辑  58/59至59/60年期 评论地址：https://www.jiaokey.com/book/detail/11263520.html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