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书名：台湾区洋菇试验研究及生产改进计划报告  第2集  56/57至57/58年期</w:t>
      </w:r>
    </w:p>
    <w:p>
      <w:r>
        <w:t>作者：台湾省农业试验所编印</w:t>
      </w:r>
    </w:p>
    <w:p>
      <w:r>
        <w:t>出版社：</w:t>
      </w:r>
    </w:p>
    <w:p>
      <w:r>
        <w:t>出版日期：1969.12</w:t>
      </w:r>
    </w:p>
    <w:p>
      <w:r>
        <w:t>总页数：613</w:t>
      </w:r>
    </w:p>
    <w:p>
      <w:r>
        <w:t>更多请访问教客网: www.jiaokey.com</w:t>
      </w:r>
    </w:p>
    <w:p>
      <w:r>
        <w:t>台湾区洋菇试验研究及生产改进计划报告  第2集  56/57至57/58年期 评论地址：https://www.jiaokey.com/book/detail/11263519.html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