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书名：新兴蔬菜</w:t>
      </w:r>
    </w:p>
    <w:p>
      <w:r>
        <w:t>作者：许启新编著</w:t>
      </w:r>
    </w:p>
    <w:p>
      <w:r>
        <w:t>出版社：北京:科学技术文献出版社,1993.10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新兴蔬菜 评论地址：https://www.jiaokey.com/book/detail/11263502.html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