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热带动物饲料资源开发利用  研究人员手册</w:t>
      </w:r>
    </w:p>
    <w:p>
      <w:r>
        <w:rPr>
          <w:rFonts w:ascii="宋体" w:hAnsi="宋体" w:eastAsia="宋体"/>
          <w:sz w:val="24"/>
        </w:rPr>
        <w:t>T.R.Preston著；邰伟东，阎海洁译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热带动物饲料资源开发利用  研究人员手册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T.R.Preston著；邰伟东，阎海洁译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本书出售、求购地址：https://www.jiaokey.com/book/detail/11263491.html</w:t>
      </w:r>
    </w:p>
    <w:p>
      <w:r>
        <w:t>更多相关图书推荐：https://www.jiaokey.com</w:t>
      </w:r>
    </w:p>
    <w:p>
      <w:r>
        <w:t>T.R.Preston著；邰伟东，阎海洁译 其他作品：https://www.jiaokey.com/tag/T.R.Preston著；邰伟东，阎海洁译.html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关键词搜索：https://www.jiaokey.com/tag/热带动物饲料资源开发利用  研究人员手册.html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