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书名：罗曼蛋鸡高效饲养420天</w:t>
      </w:r>
    </w:p>
    <w:p>
      <w:r>
        <w:t>作者：阎凤琴，吕文纬编著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总页数：122</w:t>
      </w:r>
    </w:p>
    <w:p>
      <w:r>
        <w:t>更多请访问教客网: www.jiaokey.com</w:t>
      </w:r>
    </w:p>
    <w:p>
      <w:r>
        <w:t>罗曼蛋鸡高效饲养420天 评论地址：https://www.jiaokey.com/book/detail/11263439.html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