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书名：实用兽医诊疗手册</w:t>
      </w:r>
    </w:p>
    <w:p>
      <w:r>
        <w:t>作者：邱汉辉主编</w:t>
      </w:r>
    </w:p>
    <w:p>
      <w:r>
        <w:t>出版社：北京:中国农业科技出版社,1993.03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实用兽医诊疗手册 评论地址：https://www.jiaokey.com/book/detail/11263438.html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