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书名：拉·汉兽医解剖学名词</w:t>
      </w:r>
    </w:p>
    <w:p>
      <w:r>
        <w:t>作者：南京农学院等译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总页数：449</w:t>
      </w:r>
    </w:p>
    <w:p>
      <w:r>
        <w:t>更多请访问教客网: www.jiaokey.com</w:t>
      </w:r>
    </w:p>
    <w:p>
      <w:r>
        <w:t>拉·汉兽医解剖学名词 评论地址：https://www.jiaokey.com/book/detail/11263437.html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