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书名：名贵宠物的养殖技术与疾病防治</w:t>
      </w:r>
    </w:p>
    <w:p>
      <w:r>
        <w:t>作者：陈东仁等著</w:t>
      </w:r>
    </w:p>
    <w:p>
      <w:r>
        <w:t>出版社：天津：天津教育出版社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名贵宠物的养殖技术与疾病防治 评论地址：https://www.jiaokey.com/book/detail/11263436.html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