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书名：鸡鹅鸭常见病简易诊断及防治</w:t>
      </w:r>
    </w:p>
    <w:p>
      <w:r>
        <w:t>作者：张泽纪，陈伯伦编著</w:t>
      </w:r>
    </w:p>
    <w:p>
      <w:r>
        <w:t>出版社：广州：广东科技出版社</w:t>
      </w:r>
    </w:p>
    <w:p>
      <w:r>
        <w:t>出版日期：1989.09</w:t>
      </w:r>
    </w:p>
    <w:p>
      <w:r>
        <w:t>总页数：74</w:t>
      </w:r>
    </w:p>
    <w:p>
      <w:r>
        <w:t>更多请访问教客网: www.jiaokey.com</w:t>
      </w:r>
    </w:p>
    <w:p>
      <w:r>
        <w:t>鸡鹅鸭常见病简易诊断及防治 评论地址：https://www.jiaokey.com/book/detail/11263430.html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