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中国海南岛尖峰岭热带林生态系统</w:t>
      </w:r>
    </w:p>
    <w:p>
      <w:r>
        <w:rPr>
          <w:rFonts w:ascii="宋体" w:hAnsi="宋体" w:eastAsia="宋体"/>
          <w:sz w:val="24"/>
        </w:rPr>
        <w:t>蒋有绪，卢梭培等著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中国海南岛尖峰岭热带林生态系统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蒋有绪，卢梭培等著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本书出售、求购地址：https://www.jiaokey.com/book/detail/11263355.html</w:t>
      </w:r>
    </w:p>
    <w:p>
      <w:r>
        <w:t>更多相关图书推荐：https://www.jiaokey.com</w:t>
      </w:r>
    </w:p>
    <w:p>
      <w:r>
        <w:t>蒋有绪，卢梭培等著 其他作品：https://www.jiaokey.com/tag/蒋有绪，卢梭培等著.html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关键词搜索：https://www.jiaokey.com/tag/中国海南岛尖峰岭热带林生态系统.html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