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森林资源评估  1990  热带人工林资源</w:t>
      </w:r>
    </w:p>
    <w:p>
      <w:r>
        <w:rPr>
          <w:rFonts w:ascii="宋体" w:hAnsi="宋体" w:eastAsia="宋体"/>
          <w:sz w:val="24"/>
        </w:rPr>
        <w:t>Devendra Pandey著；吴雨华，王川译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森林资源评估  1990  热带人工林资源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Devendra Pandey著；吴雨华，王川译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本书出售、求购地址：https://www.jiaokey.com/book/detail/11263352.html</w:t>
      </w:r>
    </w:p>
    <w:p>
      <w:r>
        <w:t>更多相关图书推荐：https://www.jiaokey.com</w:t>
      </w:r>
    </w:p>
    <w:p>
      <w:r>
        <w:t>Devendra Pandey著；吴雨华，王川译 其他作品：https://www.jiaokey.com/tag/Devendra Pandey著；吴雨华，王川译.html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关键词搜索：https://www.jiaokey.com/tag/森林资源评估  1990  热带人工林资源.html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