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林业在防治荒漠化中的作用</w:t>
      </w:r>
    </w:p>
    <w:p>
      <w:r>
        <w:rPr>
          <w:rFonts w:ascii="宋体" w:hAnsi="宋体" w:eastAsia="宋体"/>
          <w:sz w:val="24"/>
        </w:rPr>
        <w:t>粮农组织林业司森林资源处森林保护和荒地组编；王庆锁等译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林业在防治荒漠化中的作用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粮农组织林业司森林资源处森林保护和荒地组编；王庆锁等译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本书出售、求购地址：https://www.jiaokey.com/book/detail/11263350.html</w:t>
      </w:r>
    </w:p>
    <w:p>
      <w:r>
        <w:t>更多相关图书推荐：https://www.jiaokey.com</w:t>
      </w:r>
    </w:p>
    <w:p>
      <w:r>
        <w:t>粮农组织林业司森林资源处森林保护和荒地组编；王庆锁等译 其他作品：https://www.jiaokey.com/tag/粮农组织林业司森林资源处森林保护和荒地组编；王庆锁等译.html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关键词搜索：https://www.jiaokey.com/tag/林业在防治荒漠化中的作用.html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