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书名：插花拾趣</w:t>
      </w:r>
    </w:p>
    <w:p>
      <w:r>
        <w:t>作者：蔡俊清编著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插花拾趣 评论地址：https://www.jiaokey.com/book/detail/11263341.html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