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书名：萝卜新品种周年丰产技术</w:t>
      </w:r>
    </w:p>
    <w:p>
      <w:r>
        <w:t>作者：张雪清等编著</w:t>
      </w:r>
    </w:p>
    <w:p>
      <w:r>
        <w:t>出版社：天津：天津教育出版社</w:t>
      </w:r>
    </w:p>
    <w:p>
      <w:r>
        <w:t>出版日期：1992.11</w:t>
      </w:r>
    </w:p>
    <w:p>
      <w:r>
        <w:t>总页数：71</w:t>
      </w:r>
    </w:p>
    <w:p>
      <w:r>
        <w:t>更多请访问教客网: www.jiaokey.com</w:t>
      </w:r>
    </w:p>
    <w:p>
      <w:r>
        <w:t>萝卜新品种周年丰产技术 评论地址：https://www.jiaokey.com/book/detail/11263145.html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