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书名：实用香椿栽培新法  附贮藏、保鲜、加工技术</w:t>
      </w:r>
    </w:p>
    <w:p>
      <w:r>
        <w:t>作者：吴秉钧等编著</w:t>
      </w:r>
    </w:p>
    <w:p>
      <w:r>
        <w:t>出版社：北京：农业出版社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实用香椿栽培新法  附贮藏、保鲜、加工技术 评论地址：https://www.jiaokey.com/book/detail/11263124.html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