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书名：荞麦</w:t>
      </w:r>
    </w:p>
    <w:p>
      <w:r>
        <w:t>作者：虞大彪，王天云，史锁达编著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荞麦 评论地址：https://www.jiaokey.com/book/detail/11263093.html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