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书名：吨粮田小麦栽培技术</w:t>
      </w:r>
    </w:p>
    <w:p>
      <w:r>
        <w:t>作者：瞿志海，周骏芳，李克民等编著</w:t>
      </w:r>
    </w:p>
    <w:p>
      <w:r>
        <w:t>出版社：北京:科学普及出版社,1992.02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吨粮田小麦栽培技术 评论地址：https://www.jiaokey.com/book/detail/11263063.html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