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书名：柑桔病虫防治</w:t>
      </w:r>
    </w:p>
    <w:p>
      <w:r>
        <w:t>作者：四川省农业科学院果树研究所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总页数：100</w:t>
      </w:r>
    </w:p>
    <w:p>
      <w:r>
        <w:t>更多请访问教客网: www.jiaokey.com</w:t>
      </w:r>
    </w:p>
    <w:p>
      <w:r>
        <w:t>柑桔病虫防治 评论地址：https://www.jiaokey.com/book/detail/11263044.html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