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.NET部署手册</w:t>
      </w:r>
    </w:p>
    <w:p>
      <w:r>
        <w:rPr>
          <w:rFonts w:ascii="宋体" w:hAnsi="宋体" w:eastAsia="宋体"/>
          <w:sz w:val="24"/>
        </w:rPr>
        <w:t>（美）Rick Delorme，（美）Billy Hollis等著；王敏，杜玉红译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.NET部署手册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Delorme，（美）Billy Hollis等著；王敏，杜玉红译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本书出售、求购地址：https://www.jiaokey.com/book/detail/11262989.html</w:t>
      </w:r>
    </w:p>
    <w:p>
      <w:r>
        <w:t>更多相关图书推荐：https://www.jiaokey.com</w:t>
      </w:r>
    </w:p>
    <w:p>
      <w:r>
        <w:t>（美）Rick Delorme，（美）Billy Hollis等著；王敏，杜玉红译 其他作品：https://www.jiaokey.com/tag/（美）Rick Delorme，（美）Billy Hollis等著；王敏，杜玉红译.html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.NET部署手册.html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