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书名：鼻腔和鼻窦外科解剖</w:t>
      </w:r>
    </w:p>
    <w:p>
      <w:r>
        <w:t>作者：（巴西）Joao A.C.Navarro主编；曹志伟，魏宏权主译</w:t>
      </w:r>
    </w:p>
    <w:p>
      <w:r>
        <w:t>出版社：沈阳:辽宁科学技术出版社,2003.05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鼻腔和鼻窦外科解剖 评论地址：https://www.jiaokey.com/book/detail/11262928.html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