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书名：联合收割机的使用与维修</w:t>
      </w:r>
    </w:p>
    <w:p>
      <w:r>
        <w:t>作者：余泳昌主编</w:t>
      </w:r>
    </w:p>
    <w:p>
      <w:r>
        <w:t>出版社：郑州：河南科学技术出版社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联合收割机的使用与维修 评论地址：https://www.jiaokey.com/book/detail/11262890.html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