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蔬菜贮藏保鲜技术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蔬菜贮藏保鲜技术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本书出售、求购地址：https://www.jiaokey.com/book/detail/11262869.html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关键词搜索：https://www.jiaokey.com/tag/蔬菜贮藏保鲜技术.html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