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稀土在南方果树生产中的应用</w:t>
      </w:r>
    </w:p>
    <w:p>
      <w:r>
        <w:rPr>
          <w:rFonts w:ascii="宋体" w:hAnsi="宋体" w:eastAsia="宋体"/>
          <w:sz w:val="24"/>
        </w:rPr>
        <w:t>王颖明编著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稀土在南方果树生产中的应用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本书出售、求购地址：https://www.jiaokey.com/book/detail/11262772.html</w:t>
      </w:r>
    </w:p>
    <w:p>
      <w:r>
        <w:t>更多相关图书推荐：https://www.jiaokey.com</w:t>
      </w:r>
    </w:p>
    <w:p>
      <w:r>
        <w:t>王颖明编著 其他作品：https://www.jiaokey.com/tag/王颖明编著.html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关键词搜索：https://www.jiaokey.com/tag/稀土在南方果树生产中的应用.html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