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书名：东北区科学技术发展史资料  解放战争时期和建国初期  林业卷</w:t>
      </w:r>
    </w:p>
    <w:p>
      <w:r>
        <w:t>作者：武衡主编</w:t>
      </w:r>
    </w:p>
    <w:p>
      <w:r>
        <w:t>出版社：</w:t>
      </w:r>
    </w:p>
    <w:p>
      <w:r>
        <w:t>出版日期：1988.06</w:t>
      </w:r>
    </w:p>
    <w:p>
      <w:r>
        <w:t>总页数：409</w:t>
      </w:r>
    </w:p>
    <w:p>
      <w:r>
        <w:t>更多请访问教客网: www.jiaokey.com</w:t>
      </w:r>
    </w:p>
    <w:p>
      <w:r>
        <w:t>东北区科学技术发展史资料  解放战争时期和建国初期  林业卷 评论地址：https://www.jiaokey.com/book/detail/11262734.html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