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基础化学实验大全  上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本书出售、求购地址：https://www.jiaokey.com/book/detail/11262718.html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关键词搜索：https://www.jiaokey.com/tag/基础化学实验大全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