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书名：气象信息接收机的原理及维修</w:t>
      </w:r>
    </w:p>
    <w:p>
      <w:r>
        <w:t>作者：黄苏华等编著</w:t>
      </w:r>
    </w:p>
    <w:p>
      <w:r>
        <w:t>出版社：北京：气象出版社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气象信息接收机的原理及维修 评论地址：https://www.jiaokey.com/book/detail/11262691.html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