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免疫学简明图解</w:t>
      </w:r>
    </w:p>
    <w:p>
      <w:r>
        <w:rPr>
          <w:rFonts w:ascii="宋体" w:hAnsi="宋体" w:eastAsia="宋体"/>
          <w:sz w:val="24"/>
        </w:rPr>
        <w:t>（英）戴维·梅尔著；骆云鹏，段林等译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免疫学简明图解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（英）戴维·梅尔著；骆云鹏，段林等译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本书出售、求购地址：https://www.jiaokey.com/book/detail/11262673.html</w:t>
      </w:r>
    </w:p>
    <w:p>
      <w:r>
        <w:t>更多相关图书推荐：https://www.jiaokey.com</w:t>
      </w:r>
    </w:p>
    <w:p>
      <w:r>
        <w:t>（英）戴维·梅尔著；骆云鹏，段林等译 其他作品：https://www.jiaokey.com/tag/（英）戴维·梅尔著；骆云鹏，段林等译.html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关键词搜索：https://www.jiaokey.com/tag/免疫学简明图解.html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