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书名：人体解剖学多选题汇编  系统解剖学与局部解剖学</w:t>
      </w:r>
    </w:p>
    <w:p>
      <w:r>
        <w:t>作者：于彦铮，栾铭箴主编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总页数：166</w:t>
      </w:r>
    </w:p>
    <w:p>
      <w:r>
        <w:t>更多请访问教客网: www.jiaokey.com</w:t>
      </w:r>
    </w:p>
    <w:p>
      <w:r>
        <w:t>人体解剖学多选题汇编  系统解剖学与局部解剖学 评论地址：https://www.jiaokey.com/book/detail/11262671.html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