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全国规模化畜禽养殖业污染情况调查及防治对策</w:t>
      </w:r>
    </w:p>
    <w:p>
      <w:r>
        <w:rPr>
          <w:rFonts w:ascii="宋体" w:hAnsi="宋体" w:eastAsia="宋体"/>
          <w:sz w:val="24"/>
        </w:rPr>
        <w:t>杨朝飞主编；国家环境保护总局自然生态保护司编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全国规模化畜禽养殖业污染情况调查及防治对策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杨朝飞主编；国家环境保护总局自然生态保护司编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本书出售、求购地址：https://www.jiaokey.com/book/detail/11262641.html</w:t>
      </w:r>
    </w:p>
    <w:p>
      <w:r>
        <w:t>更多相关图书推荐：https://www.jiaokey.com</w:t>
      </w:r>
    </w:p>
    <w:p>
      <w:r>
        <w:t>杨朝飞主编；国家环境保护总局自然生态保护司编 其他作品：https://www.jiaokey.com/tag/杨朝飞主编；国家环境保护总局自然生态保护司编.html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关键词搜索：https://www.jiaokey.com/tag/全国规模化畜禽养殖业污染情况调查及防治对策.html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