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书名：传媒发展方略  2001年新华社新闻学术年会论文选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出版日期：2002.12</w:t>
      </w:r>
    </w:p>
    <w:p>
      <w:r>
        <w:t>总页数：393</w:t>
      </w:r>
    </w:p>
    <w:p>
      <w:r>
        <w:t>更多请访问教客网: www.jiaokey.com</w:t>
      </w:r>
    </w:p>
    <w:p>
      <w:r>
        <w:t>传媒发展方略  2001年新华社新闻学术年会论文选 评论地址：https://www.jiaokey.com/book/detail/11262586.html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