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鲜为人知的故事  艾滋病、性病防治大众读本</w:t>
      </w:r>
    </w:p>
    <w:p>
      <w:r>
        <w:rPr>
          <w:rFonts w:ascii="宋体" w:hAnsi="宋体" w:eastAsia="宋体"/>
          <w:sz w:val="24"/>
        </w:rPr>
        <w:t>高耀洁，郭明久编写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鲜为人知的故事  艾滋病、性病防治大众读本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高耀洁，郭明久编写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本书出售、求购地址：https://www.jiaokey.com/book/detail/11262556.html</w:t>
      </w:r>
    </w:p>
    <w:p>
      <w:r>
        <w:t>更多相关图书推荐：https://www.jiaokey.com</w:t>
      </w:r>
    </w:p>
    <w:p>
      <w:r>
        <w:t>高耀洁，郭明久编写 其他作品：https://www.jiaokey.com/tag/高耀洁，郭明久编写.html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关键词搜索：https://www.jiaokey.com/tag/鲜为人知的故事  艾滋病、性病防治大众读本.html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