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</w:t>
      </w:r>
    </w:p>
    <w:p>
      <w:r>
        <w:t>作者：谢英彪等编著</w:t>
      </w:r>
    </w:p>
    <w:p>
      <w:r>
        <w:t>出版社：北京：金盾出版社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脂肪肝防治 评论地址：https://www.jiaokey.com/book/detail/11262549.html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