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来自实践的理性思考  民族地区发展建设论集</w:t>
      </w:r>
    </w:p>
    <w:p>
      <w:r>
        <w:rPr>
          <w:rFonts w:ascii="宋体" w:hAnsi="宋体" w:eastAsia="宋体"/>
          <w:sz w:val="24"/>
        </w:rPr>
        <w:t>阿什老轨著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来自实践的理性思考  民族地区发展建设论集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阿什老轨著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本书出售、求购地址：https://www.jiaokey.com/book/detail/11262537.html</w:t>
      </w:r>
    </w:p>
    <w:p>
      <w:r>
        <w:t>更多相关图书推荐：https://www.jiaokey.com</w:t>
      </w:r>
    </w:p>
    <w:p>
      <w:r>
        <w:t>阿什老轨著 其他作品：https://www.jiaokey.com/tag/阿什老轨著.html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关键词搜索：https://www.jiaokey.com/tag/来自实践的理性思考  民族地区发展建设论集.html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