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培训评估与衡量方法手册  第3版</w:t>
      </w:r>
    </w:p>
    <w:p>
      <w:r>
        <w:rPr>
          <w:rFonts w:ascii="宋体" w:hAnsi="宋体" w:eastAsia="宋体"/>
          <w:sz w:val="24"/>
        </w:rPr>
        <w:t>（美）杰克·J.菲利普斯（Jack J.Phillips）著；李元明，林佳澍译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培训评估与衡量方法手册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（美）杰克·J.菲利普斯（Jack J.Phillips）著；李元明，林佳澍译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本书出售、求购地址：https://www.jiaokey.com/book/detail/11262534.html</w:t>
      </w:r>
    </w:p>
    <w:p>
      <w:r>
        <w:t>更多相关图书推荐：https://www.jiaokey.com</w:t>
      </w:r>
    </w:p>
    <w:p>
      <w:r>
        <w:t>（美）杰克·J.菲利普斯（Jack J.Phillips）著；李元明，林佳澍译 其他作品：https://www.jiaokey.com/tag/（美）杰克·J.菲利普斯（Jack J.Phillips）著；李元明，林佳澍译.html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关键词搜索：https://www.jiaokey.com/tag/培训评估与衡量方法手册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