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书名：实用妇儿营养学</w:t>
      </w:r>
    </w:p>
    <w:p>
      <w:r>
        <w:t>作者：唐仪，刘冬生主编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实用妇儿营养学 评论地址：https://www.jiaokey.com/book/detail/11262516.html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