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支配和约束论集  比萨学术演讲</w:t>
      </w:r>
    </w:p>
    <w:p>
      <w:r>
        <w:rPr>
          <w:rFonts w:ascii="宋体" w:hAnsi="宋体" w:eastAsia="宋体"/>
          <w:sz w:val="24"/>
        </w:rPr>
        <w:t>（美）乔姆斯基（Chomsky，Noam）著；周流溪等译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支配和约束论集  比萨学术演讲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（美）乔姆斯基（Chomsky，Noam）著；周流溪等译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本书出售、求购地址：https://www.jiaokey.com/book/detail/11262458.html</w:t>
      </w:r>
    </w:p>
    <w:p>
      <w:r>
        <w:t>更多相关图书推荐：https://www.jiaokey.com</w:t>
      </w:r>
    </w:p>
    <w:p>
      <w:r>
        <w:t>（美）乔姆斯基（Chomsky，Noam）著；周流溪等译 其他作品：https://www.jiaokey.com/tag/（美）乔姆斯基（Chomsky，Noam）著；周流溪等译.html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关键词搜索：https://www.jiaokey.com/tag/支配和约束论集  比萨学术演讲.html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