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最新现代全科医生中医临床用方指南  上</w:t>
      </w:r>
    </w:p>
    <w:p>
      <w:r>
        <w:rPr>
          <w:rFonts w:ascii="宋体" w:hAnsi="宋体" w:eastAsia="宋体"/>
          <w:sz w:val="24"/>
        </w:rPr>
        <w:t>谢鸣，王蕾主编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最新现代全科医生中医临床用方指南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谢鸣，王蕾主编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本书出售、求购地址：https://www.jiaokey.com/book/detail/11262421.html</w:t>
      </w:r>
    </w:p>
    <w:p>
      <w:r>
        <w:t>更多相关图书推荐：https://www.jiaokey.com</w:t>
      </w:r>
    </w:p>
    <w:p>
      <w:r>
        <w:t>谢鸣，王蕾主编 其他作品：https://www.jiaokey.com/tag/谢鸣，王蕾主编.html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关键词搜索：https://www.jiaokey.com/tag/最新现代全科医生中医临床用方指南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