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新帕尔格雷夫法经济学大辞典  第3卷</w:t>
      </w:r>
    </w:p>
    <w:p>
      <w:r>
        <w:rPr>
          <w:rFonts w:ascii="宋体" w:hAnsi="宋体" w:eastAsia="宋体"/>
          <w:sz w:val="24"/>
        </w:rPr>
        <w:t>（美）皮特·纽曼主编；许明月等译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新帕尔格雷夫法经济学大辞典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（美）皮特·纽曼主编；许明月等译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本书出售、求购地址：https://www.jiaokey.com/book/detail/11262367.html</w:t>
      </w:r>
    </w:p>
    <w:p>
      <w:r>
        <w:t>更多相关图书推荐：https://www.jiaokey.com</w:t>
      </w:r>
    </w:p>
    <w:p>
      <w:r>
        <w:t>（美）皮特·纽曼主编；许明月等译 其他作品：https://www.jiaokey.com/tag/（美）皮特·纽曼主编；许明月等译.html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关键词搜索：https://www.jiaokey.com/tag/新帕尔格雷夫法经济学大辞典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