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魏晋隋唐法律思想研究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魏晋隋唐法律思想研究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本书出售、求购地址：https://www.jiaokey.com/book/detail/11262309.html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关键词搜索：https://www.jiaokey.com/tag/魏晋隋唐法律思想研究.html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