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冯维辛喜剧两种</w:t>
      </w:r>
    </w:p>
    <w:p>
      <w:r>
        <w:rPr>
          <w:rFonts w:ascii="宋体" w:hAnsi="宋体" w:eastAsia="宋体"/>
          <w:sz w:val="24"/>
        </w:rPr>
        <w:t>（俄）冯维辛著；孟广钧译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冯维辛喜剧两种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（俄）冯维辛著；孟广钧译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喜剧(学科: 剧本 地点: 俄罗斯 年代: 近代) 喜剧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本书出售、求购地址：https://www.jiaokey.com/book/detail/11262297.html</w:t>
      </w:r>
    </w:p>
    <w:p>
      <w:r>
        <w:t>更多相关图书推荐：https://www.jiaokey.com</w:t>
      </w:r>
    </w:p>
    <w:p>
      <w:r>
        <w:t>（俄）冯维辛著；孟广钧译 其他作品：https://www.jiaokey.com/tag/（俄）冯维辛著；孟广钧译.html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关键词搜索：https://www.jiaokey.com/tag/喜剧(学科: 剧本 地点: 俄罗斯 年代: 近代) 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